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7AC5B23B" w14:paraId="149AEDCD" wp14:textId="449A0859">
      <w:pPr>
        <w:pStyle w:val="Heading1"/>
        <w:rPr>
          <w:rFonts w:ascii="Arial" w:hAnsi="Arial" w:eastAsia="Arial" w:cs="Arial"/>
          <w:sz w:val="36"/>
          <w:szCs w:val="36"/>
        </w:rPr>
      </w:pPr>
      <w:r w:rsidR="34614181">
        <w:drawing>
          <wp:inline xmlns:wp14="http://schemas.microsoft.com/office/word/2010/wordprocessingDrawing" wp14:editId="3358018A" wp14:anchorId="723BBE6B">
            <wp:extent cx="1086869" cy="643249"/>
            <wp:effectExtent l="0" t="0" r="0" b="0"/>
            <wp:docPr id="7013605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1360535" name="Picture 701360535"/>
                    <pic:cNvPicPr/>
                  </pic:nvPicPr>
                  <pic:blipFill>
                    <a:blip xmlns:r="http://schemas.openxmlformats.org/officeDocument/2006/relationships" r:embed="rId10592629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6869" cy="64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B0E1B5">
        <w:rPr/>
        <w:t xml:space="preserve">         </w:t>
      </w:r>
      <w:r w:rsidRPr="7AC5B23B" w:rsidR="34614181">
        <w:rPr>
          <w:sz w:val="36"/>
          <w:szCs w:val="36"/>
        </w:rPr>
        <w:t xml:space="preserve"> </w:t>
      </w:r>
      <w:r w:rsidRPr="7AC5B23B" w:rsidR="324308CA">
        <w:rPr>
          <w:rFonts w:ascii="Arial" w:hAnsi="Arial" w:eastAsia="Arial" w:cs="Arial"/>
          <w:color w:val="0070C0"/>
          <w:sz w:val="36"/>
          <w:szCs w:val="36"/>
        </w:rPr>
        <w:t xml:space="preserve">LINDON BENNETT SCHOOL </w:t>
      </w:r>
    </w:p>
    <w:p w:rsidR="0E130A06" w:rsidP="0E130A06" w:rsidRDefault="0E130A06" w14:paraId="3F77357F" w14:textId="6D2D280F">
      <w:pPr>
        <w:pStyle w:val="Normal"/>
      </w:pPr>
    </w:p>
    <w:p xmlns:wp14="http://schemas.microsoft.com/office/word/2010/wordml" w:rsidP="0E130A06" w14:paraId="799575C7" wp14:textId="77777777">
      <w:pPr>
        <w:pStyle w:val="Heading2"/>
        <w:rPr>
          <w:rFonts w:ascii="Arial" w:hAnsi="Arial" w:eastAsia="Arial" w:cs="Arial"/>
          <w:sz w:val="28"/>
          <w:szCs w:val="28"/>
        </w:rPr>
      </w:pPr>
      <w:r w:rsidRPr="7AC5B23B" w:rsidR="324308CA">
        <w:rPr>
          <w:rFonts w:ascii="Arial" w:hAnsi="Arial" w:eastAsia="Arial" w:cs="Arial"/>
          <w:sz w:val="28"/>
          <w:szCs w:val="28"/>
        </w:rPr>
        <w:t>Senior Occupational Therapist</w:t>
      </w:r>
    </w:p>
    <w:p w:rsidR="1B6223D2" w:rsidP="7AC5B23B" w:rsidRDefault="1B6223D2" w14:paraId="618A5F58" w14:textId="6BC09DD2">
      <w:pPr>
        <w:rPr>
          <w:rFonts w:ascii="Arial" w:hAnsi="Arial" w:eastAsia="Arial" w:cs="Arial"/>
          <w:sz w:val="28"/>
          <w:szCs w:val="28"/>
        </w:rPr>
      </w:pPr>
      <w:r w:rsidRPr="7AC5B23B" w:rsidR="1B6223D2">
        <w:rPr>
          <w:rFonts w:ascii="Arial" w:hAnsi="Arial" w:eastAsia="Arial" w:cs="Arial"/>
          <w:sz w:val="28"/>
          <w:szCs w:val="28"/>
        </w:rPr>
        <w:t>Lindon Bennett School is a specialist setting for children aged 3–11 years with severe and profound learning difficulties, including autism. We are seeking a Senior Occupational Therapist to join our onsite therapy team.</w:t>
      </w:r>
    </w:p>
    <w:p w:rsidR="0E130A06" w:rsidP="7AC5B23B" w:rsidRDefault="0E130A06" w14:paraId="19E82F0F" w14:textId="2067811E">
      <w:pPr>
        <w:pStyle w:val="Normal"/>
        <w:rPr>
          <w:rFonts w:ascii="Arial" w:hAnsi="Arial" w:eastAsia="Arial" w:cs="Arial"/>
          <w:sz w:val="28"/>
          <w:szCs w:val="28"/>
        </w:rPr>
      </w:pPr>
      <w:r w:rsidRPr="7AC5B23B" w:rsidR="324308CA">
        <w:rPr>
          <w:rFonts w:ascii="Arial" w:hAnsi="Arial" w:eastAsia="Arial" w:cs="Arial"/>
          <w:sz w:val="28"/>
          <w:szCs w:val="28"/>
        </w:rPr>
        <w:t xml:space="preserve">Term-time </w:t>
      </w:r>
      <w:r w:rsidRPr="7AC5B23B" w:rsidR="5F3114CE">
        <w:rPr>
          <w:rFonts w:ascii="Arial" w:hAnsi="Arial" w:eastAsia="Arial" w:cs="Arial"/>
          <w:sz w:val="28"/>
          <w:szCs w:val="28"/>
        </w:rPr>
        <w:t xml:space="preserve">(39 weeks) plus 3 weeks </w:t>
      </w:r>
      <w:r w:rsidRPr="7AC5B23B" w:rsidR="4B14158B">
        <w:rPr>
          <w:rFonts w:ascii="Arial" w:hAnsi="Arial" w:eastAsia="Arial" w:cs="Arial"/>
          <w:sz w:val="28"/>
          <w:szCs w:val="28"/>
        </w:rPr>
        <w:t xml:space="preserve">34 Hours </w:t>
      </w:r>
      <w:r>
        <w:br/>
      </w:r>
      <w:r w:rsidRPr="7AC5B23B" w:rsidR="324308CA">
        <w:rPr>
          <w:rFonts w:ascii="Arial" w:hAnsi="Arial" w:eastAsia="Arial" w:cs="Arial"/>
          <w:sz w:val="28"/>
          <w:szCs w:val="28"/>
        </w:rPr>
        <w:t>Lindon Bennett School – Hounslow</w:t>
      </w:r>
      <w:r>
        <w:br/>
      </w:r>
      <w:r w:rsidRPr="7AC5B23B" w:rsidR="1537A2D4">
        <w:rPr>
          <w:rFonts w:ascii="Arial" w:hAnsi="Arial" w:eastAsia="Arial" w:cs="Arial"/>
          <w:sz w:val="28"/>
          <w:szCs w:val="28"/>
        </w:rPr>
        <w:t xml:space="preserve">Salary </w:t>
      </w:r>
      <w:r w:rsidRPr="7AC5B23B" w:rsidR="4ADB57D5">
        <w:rPr>
          <w:rFonts w:ascii="Arial" w:hAnsi="Arial" w:eastAsia="Arial" w:cs="Arial"/>
          <w:sz w:val="28"/>
          <w:szCs w:val="28"/>
        </w:rPr>
        <w:t>P03 to P06 £45,750 - £52,194</w:t>
      </w:r>
    </w:p>
    <w:p w:rsidR="7AC5B23B" w:rsidP="7AC5B23B" w:rsidRDefault="7AC5B23B" w14:paraId="4E7D3E41" w14:textId="523E5097">
      <w:pPr>
        <w:pStyle w:val="Normal"/>
        <w:rPr>
          <w:rFonts w:ascii="Arial" w:hAnsi="Arial" w:eastAsia="Arial" w:cs="Arial"/>
          <w:sz w:val="28"/>
          <w:szCs w:val="28"/>
        </w:rPr>
      </w:pPr>
    </w:p>
    <w:p w:rsidR="0E130A06" w:rsidP="7AC5B23B" w:rsidRDefault="0E130A06" w14:paraId="4DA3E9D3" w14:textId="5D876A2F">
      <w:pPr>
        <w:pStyle w:val="Heading3"/>
        <w:rPr>
          <w:rFonts w:ascii="Arial" w:hAnsi="Arial" w:eastAsia="Arial" w:cs="Arial"/>
          <w:sz w:val="28"/>
          <w:szCs w:val="28"/>
        </w:rPr>
      </w:pPr>
      <w:r w:rsidRPr="7AC5B23B" w:rsidR="324308CA">
        <w:rPr>
          <w:rFonts w:ascii="Arial" w:hAnsi="Arial" w:eastAsia="Arial" w:cs="Arial"/>
          <w:sz w:val="28"/>
          <w:szCs w:val="28"/>
        </w:rPr>
        <w:t>Key Responsibilities</w:t>
      </w:r>
    </w:p>
    <w:p xmlns:wp14="http://schemas.microsoft.com/office/word/2010/wordml" w:rsidP="0E130A06" w14:paraId="33BAA848" wp14:textId="77777777">
      <w:pPr>
        <w:rPr>
          <w:rFonts w:ascii="Arial" w:hAnsi="Arial" w:eastAsia="Arial" w:cs="Arial"/>
          <w:sz w:val="28"/>
          <w:szCs w:val="28"/>
        </w:rPr>
      </w:pPr>
      <w:r w:rsidRPr="7AC5B23B" w:rsidR="324308CA">
        <w:rPr>
          <w:rFonts w:ascii="Arial" w:hAnsi="Arial" w:eastAsia="Arial" w:cs="Arial"/>
          <w:sz w:val="28"/>
          <w:szCs w:val="28"/>
        </w:rPr>
        <w:t>- Deliver Occupational Therapy in line with EHCPs</w:t>
      </w:r>
      <w:r>
        <w:br/>
      </w:r>
      <w:r w:rsidRPr="7AC5B23B" w:rsidR="324308CA">
        <w:rPr>
          <w:rFonts w:ascii="Arial" w:hAnsi="Arial" w:eastAsia="Arial" w:cs="Arial"/>
          <w:sz w:val="28"/>
          <w:szCs w:val="28"/>
        </w:rPr>
        <w:t>- Manage a complex caseload autonomously</w:t>
      </w:r>
      <w:r>
        <w:br/>
      </w:r>
      <w:r w:rsidRPr="7AC5B23B" w:rsidR="324308CA">
        <w:rPr>
          <w:rFonts w:ascii="Arial" w:hAnsi="Arial" w:eastAsia="Arial" w:cs="Arial"/>
          <w:sz w:val="28"/>
          <w:szCs w:val="28"/>
        </w:rPr>
        <w:t>- Supervise junior staff and students</w:t>
      </w:r>
      <w:r>
        <w:br/>
      </w:r>
      <w:r w:rsidRPr="7AC5B23B" w:rsidR="324308CA">
        <w:rPr>
          <w:rFonts w:ascii="Arial" w:hAnsi="Arial" w:eastAsia="Arial" w:cs="Arial"/>
          <w:sz w:val="28"/>
          <w:szCs w:val="28"/>
        </w:rPr>
        <w:t>- Embed OT strategies into classroom practice</w:t>
      </w:r>
      <w:r>
        <w:br/>
      </w:r>
      <w:r w:rsidRPr="7AC5B23B" w:rsidR="324308CA">
        <w:rPr>
          <w:rFonts w:ascii="Arial" w:hAnsi="Arial" w:eastAsia="Arial" w:cs="Arial"/>
          <w:sz w:val="28"/>
          <w:szCs w:val="28"/>
        </w:rPr>
        <w:t>- Deliver training to staff and parents</w:t>
      </w:r>
    </w:p>
    <w:p w:rsidR="7AC5B23B" w:rsidP="7AC5B23B" w:rsidRDefault="7AC5B23B" w14:paraId="636FBB4C" w14:textId="17F95471">
      <w:pPr>
        <w:rPr>
          <w:rFonts w:ascii="Arial" w:hAnsi="Arial" w:eastAsia="Arial" w:cs="Arial"/>
          <w:sz w:val="28"/>
          <w:szCs w:val="28"/>
        </w:rPr>
      </w:pPr>
    </w:p>
    <w:p w:rsidR="0E130A06" w:rsidP="0E130A06" w:rsidRDefault="0E130A06" w14:paraId="482EFBD5" w14:textId="685534A5">
      <w:pPr>
        <w:rPr>
          <w:rFonts w:ascii="Arial" w:hAnsi="Arial" w:eastAsia="Arial" w:cs="Arial"/>
          <w:sz w:val="28"/>
          <w:szCs w:val="28"/>
        </w:rPr>
      </w:pPr>
      <w:r w:rsidRPr="7AC5B23B" w:rsidR="00D76470">
        <w:rPr>
          <w:rFonts w:ascii="Arial" w:hAnsi="Arial" w:eastAsia="Arial" w:cs="Arial"/>
          <w:sz w:val="28"/>
          <w:szCs w:val="28"/>
        </w:rPr>
        <w:t xml:space="preserve">Lindon Bennett School is committed to safeguarding and promoting the welfare of children; the successful candidate will </w:t>
      </w:r>
      <w:r w:rsidRPr="7AC5B23B" w:rsidR="00D76470">
        <w:rPr>
          <w:rFonts w:ascii="Arial" w:hAnsi="Arial" w:eastAsia="Arial" w:cs="Arial"/>
          <w:sz w:val="28"/>
          <w:szCs w:val="28"/>
        </w:rPr>
        <w:t>be required</w:t>
      </w:r>
      <w:r w:rsidRPr="7AC5B23B" w:rsidR="00D76470">
        <w:rPr>
          <w:rFonts w:ascii="Arial" w:hAnsi="Arial" w:eastAsia="Arial" w:cs="Arial"/>
          <w:sz w:val="28"/>
          <w:szCs w:val="28"/>
        </w:rPr>
        <w:t xml:space="preserve"> to complete an Enhanced Disclosure check via the DBS.</w:t>
      </w:r>
    </w:p>
    <w:p w:rsidR="7AC5B23B" w:rsidP="7AC5B23B" w:rsidRDefault="7AC5B23B" w14:paraId="61EBFBB5" w14:textId="120D12B2">
      <w:pPr>
        <w:rPr>
          <w:rFonts w:ascii="Arial" w:hAnsi="Arial" w:eastAsia="Arial" w:cs="Arial"/>
          <w:sz w:val="28"/>
          <w:szCs w:val="28"/>
        </w:rPr>
      </w:pPr>
    </w:p>
    <w:p w:rsidR="0E130A06" w:rsidP="7AC5B23B" w:rsidRDefault="0E130A06" w14:paraId="17166DBD" w14:textId="019D74CB">
      <w:pPr>
        <w:pStyle w:val="Heading3"/>
        <w:rPr>
          <w:rFonts w:ascii="Arial" w:hAnsi="Arial" w:eastAsia="Arial" w:cs="Arial"/>
          <w:sz w:val="28"/>
          <w:szCs w:val="28"/>
        </w:rPr>
      </w:pPr>
      <w:r w:rsidRPr="7AC5B23B" w:rsidR="324308CA">
        <w:rPr>
          <w:rFonts w:ascii="Arial" w:hAnsi="Arial" w:eastAsia="Arial" w:cs="Arial"/>
          <w:sz w:val="28"/>
          <w:szCs w:val="28"/>
        </w:rPr>
        <w:t>How to Apply</w:t>
      </w:r>
    </w:p>
    <w:p xmlns:wp14="http://schemas.microsoft.com/office/word/2010/wordml" w:rsidP="0E130A06" w14:paraId="4279E822" wp14:textId="77777777">
      <w:pPr>
        <w:rPr>
          <w:rFonts w:ascii="Arial" w:hAnsi="Arial" w:eastAsia="Arial" w:cs="Arial"/>
          <w:sz w:val="28"/>
          <w:szCs w:val="28"/>
        </w:rPr>
      </w:pPr>
      <w:r w:rsidRPr="7AC5B23B" w:rsidR="324308CA">
        <w:rPr>
          <w:rFonts w:ascii="Arial" w:hAnsi="Arial" w:eastAsia="Arial" w:cs="Arial"/>
          <w:sz w:val="28"/>
          <w:szCs w:val="28"/>
        </w:rPr>
        <w:t>Application packs are available from the school website.</w:t>
      </w:r>
    </w:p>
    <w:p w:rsidR="18E2A3AF" w:rsidP="7AC5B23B" w:rsidRDefault="18E2A3AF" w14:paraId="0A5D5343" w14:textId="0DC0C5A6">
      <w:pPr>
        <w:rPr>
          <w:rFonts w:ascii="Arial" w:hAnsi="Arial" w:eastAsia="Arial" w:cs="Arial"/>
          <w:sz w:val="28"/>
          <w:szCs w:val="28"/>
        </w:rPr>
      </w:pPr>
      <w:r w:rsidRPr="4C68F114" w:rsidR="4F106B26">
        <w:rPr>
          <w:rFonts w:ascii="Arial" w:hAnsi="Arial" w:eastAsia="Arial" w:cs="Arial"/>
          <w:sz w:val="28"/>
          <w:szCs w:val="28"/>
        </w:rPr>
        <w:t xml:space="preserve">Closing date- Thursday </w:t>
      </w:r>
      <w:r w:rsidRPr="4C68F114" w:rsidR="1D546CDF">
        <w:rPr>
          <w:rFonts w:ascii="Arial" w:hAnsi="Arial" w:eastAsia="Arial" w:cs="Arial"/>
          <w:sz w:val="28"/>
          <w:szCs w:val="28"/>
        </w:rPr>
        <w:t>14</w:t>
      </w:r>
      <w:r w:rsidRPr="4C68F114" w:rsidR="4F106B26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4C68F114" w:rsidR="4F106B26">
        <w:rPr>
          <w:rFonts w:ascii="Arial" w:hAnsi="Arial" w:eastAsia="Arial" w:cs="Arial"/>
          <w:sz w:val="28"/>
          <w:szCs w:val="28"/>
        </w:rPr>
        <w:t xml:space="preserve"> May 2026</w:t>
      </w:r>
      <w:r w:rsidRPr="4C68F114" w:rsidR="6802B174">
        <w:rPr>
          <w:rFonts w:ascii="Arial" w:hAnsi="Arial" w:eastAsia="Arial" w:cs="Arial"/>
          <w:sz w:val="28"/>
          <w:szCs w:val="28"/>
        </w:rPr>
        <w:t xml:space="preserve">- </w:t>
      </w:r>
      <w:r w:rsidRPr="4C68F114" w:rsidR="6802B174">
        <w:rPr>
          <w:rFonts w:ascii="Arial" w:hAnsi="Arial" w:eastAsia="Arial" w:cs="Arial"/>
          <w:sz w:val="28"/>
          <w:szCs w:val="28"/>
        </w:rPr>
        <w:t>mid-day</w:t>
      </w:r>
      <w:r w:rsidRPr="4C68F114" w:rsidR="4F106B26">
        <w:rPr>
          <w:rFonts w:ascii="Arial" w:hAnsi="Arial" w:eastAsia="Arial" w:cs="Arial"/>
          <w:sz w:val="28"/>
          <w:szCs w:val="28"/>
        </w:rPr>
        <w:t xml:space="preserve">. 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E694"/>
    <w:rsid w:val="00AA1D8D"/>
    <w:rsid w:val="00B47730"/>
    <w:rsid w:val="00CB0664"/>
    <w:rsid w:val="00D76470"/>
    <w:rsid w:val="00FC693F"/>
    <w:rsid w:val="07B217F8"/>
    <w:rsid w:val="08F83303"/>
    <w:rsid w:val="0B05BB63"/>
    <w:rsid w:val="0E130A06"/>
    <w:rsid w:val="1537A2D4"/>
    <w:rsid w:val="18E0180E"/>
    <w:rsid w:val="18E2A3AF"/>
    <w:rsid w:val="1B6223D2"/>
    <w:rsid w:val="1D546CDF"/>
    <w:rsid w:val="2CA1E2D9"/>
    <w:rsid w:val="324308CA"/>
    <w:rsid w:val="34614181"/>
    <w:rsid w:val="36A5FF1A"/>
    <w:rsid w:val="38A02B7D"/>
    <w:rsid w:val="3B016BB1"/>
    <w:rsid w:val="41E74689"/>
    <w:rsid w:val="4403108B"/>
    <w:rsid w:val="4ADB57D5"/>
    <w:rsid w:val="4B14158B"/>
    <w:rsid w:val="4C68F114"/>
    <w:rsid w:val="4F106B26"/>
    <w:rsid w:val="529881F7"/>
    <w:rsid w:val="53B73F65"/>
    <w:rsid w:val="55FAB793"/>
    <w:rsid w:val="5DB0E1B5"/>
    <w:rsid w:val="5F3114CE"/>
    <w:rsid w:val="65407DE8"/>
    <w:rsid w:val="67D9D31F"/>
    <w:rsid w:val="6802B174"/>
    <w:rsid w:val="6DBF4DB6"/>
    <w:rsid w:val="7574813F"/>
    <w:rsid w:val="7AC5B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57B9916-5D88-491B-879E-724ED8C132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/media/image.png" Id="rId10592629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Mandy Weeks-Moore</lastModifiedBy>
  <revision>4</revision>
  <dcterms:created xsi:type="dcterms:W3CDTF">2013-12-23T23:15:00.0000000Z</dcterms:created>
  <dcterms:modified xsi:type="dcterms:W3CDTF">2026-05-07T10:22:23.3866949Z</dcterms:modified>
  <category/>
</coreProperties>
</file>